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书名：河南西峡白垩纪蛋化石</w:t>
      </w:r>
    </w:p>
    <w:p>
      <w:r>
        <w:t>作者：方晓思，卢立伍，程政武，邹喻苹等著</w:t>
      </w:r>
    </w:p>
    <w:p>
      <w:r>
        <w:t>出版社：北京：地质出版社</w:t>
      </w:r>
    </w:p>
    <w:p>
      <w:r>
        <w:t>出版日期：1998.09</w:t>
      </w:r>
    </w:p>
    <w:p>
      <w:r>
        <w:t>总页数：125</w:t>
      </w:r>
    </w:p>
    <w:p>
      <w:r>
        <w:t>更多请访问教客网: www.jiaokey.com</w:t>
      </w:r>
    </w:p>
    <w:p>
      <w:r>
        <w:t>河南西峡白垩纪蛋化石 评论地址：https://www.jiaokey.com/book/detail/11235739.html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