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防沙治沙与生态环境建设实务全书  扬尘、扬沙、沙尘暴防治指南  下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防沙治沙与生态环境建设实务全书  扬尘、扬沙、沙尘暴防治指南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本书出售、求购地址：https://www.jiaokey.com/book/detail/11235733.html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关键词搜索：https://www.jiaokey.com/tag/防沙治沙与生态环境建设实务全书  扬尘、扬沙、沙尘暴防治指南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