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抒情史诗论  美国现当代长篇诗歌艺术管窥</w:t>
      </w:r>
    </w:p>
    <w:p>
      <w:r>
        <w:rPr>
          <w:rFonts w:ascii="宋体" w:hAnsi="宋体" w:eastAsia="宋体"/>
          <w:sz w:val="24"/>
        </w:rPr>
        <w:t>黄宗英著（北京大学英语系）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抒情史诗论  美国现当代长篇诗歌艺术管窥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黄宗英著（北京大学英语系）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本书出售、求购地址：https://www.jiaokey.com/book/detail/11235665.html</w:t>
      </w:r>
    </w:p>
    <w:p>
      <w:r>
        <w:t>更多相关图书推荐：https://www.jiaokey.com</w:t>
      </w:r>
    </w:p>
    <w:p>
      <w:r>
        <w:t>黄宗英著（北京大学英语系） 其他作品：https://www.jiaokey.com/tag/黄宗英著（北京大学英语系）.html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关键词搜索：https://www.jiaokey.com/tag/抒情史诗论  美国现当代长篇诗歌艺术管窥.html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