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荒野中的女体：张爱玲女性主义批评  1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荒野中的女体：张爱玲女性主义批评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本书出售、求购地址：https://www.jiaokey.com/book/detail/11235657.html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关键词搜索：https://www.jiaokey.com/tag/荒野中的女体：张爱玲女性主义批评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