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</w:t>
      </w:r>
    </w:p>
    <w:p>
      <w:r>
        <w:t>作者：蔡瑞英，李长河主编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人工智能 评论地址：https://www.jiaokey.com/book/detail/11235641.html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