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MCAD/MCSD制胜宝典 用Visual Basic .NET和Visual C#.NET开发Windows应用程序</w:t>
      </w:r>
    </w:p>
    <w:p>
      <w:r>
        <w:rPr>
          <w:rFonts w:ascii="宋体" w:hAnsi="宋体" w:eastAsia="宋体"/>
          <w:sz w:val="24"/>
        </w:rPr>
        <w:t>（美）微软公司著；郑宇红，徐泓译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MCAD/MCSD制胜宝典 用Visual Basic .NET和Visual C#.NET开发Windows应用程序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（美）微软公司著；郑宇红，徐泓译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本书出售、求购地址：https://www.jiaokey.com/book/detail/11235634.html</w:t>
      </w:r>
    </w:p>
    <w:p>
      <w:r>
        <w:t>更多相关图书推荐：https://www.jiaokey.com</w:t>
      </w:r>
    </w:p>
    <w:p>
      <w:r>
        <w:t>（美）微软公司著；郑宇红，徐泓译 其他作品：https://www.jiaokey.com/tag/（美）微软公司著；郑宇红，徐泓译.html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关键词搜索：https://www.jiaokey.com/tag/MCAD/MCSD制胜宝典 用Visual Basic .NET和Visual C#.NET开发Windows应用程序.html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