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68HC08微控制器与嵌入式系统基础</w:t>
      </w:r>
    </w:p>
    <w:p>
      <w:r>
        <w:rPr>
          <w:rFonts w:ascii="宋体" w:hAnsi="宋体" w:eastAsia="宋体"/>
          <w:sz w:val="24"/>
        </w:rPr>
        <w:t>谢瑞和，杨明编著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68HC08微控制器与嵌入式系统基础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谢瑞和，杨明编著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本书出售、求购地址：https://www.jiaokey.com/book/detail/11235613.html</w:t>
      </w:r>
    </w:p>
    <w:p>
      <w:r>
        <w:t>更多相关图书推荐：https://www.jiaokey.com</w:t>
      </w:r>
    </w:p>
    <w:p>
      <w:r>
        <w:t>谢瑞和，杨明编著 其他作品：https://www.jiaokey.com/tag/谢瑞和，杨明编著.html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关键词搜索：https://www.jiaokey.com/tag/Motorola 68HC08微控制器与嵌入式系统基础.html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