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创新式摧毁力  跨越互联网断层</w:t>
      </w:r>
    </w:p>
    <w:p>
      <w:r>
        <w:rPr>
          <w:rFonts w:ascii="宋体" w:hAnsi="宋体" w:eastAsia="宋体"/>
          <w:sz w:val="24"/>
        </w:rPr>
        <w:t>方兴东著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创新式摧毁力  跨越互联网断层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本书出售、求购地址：https://www.jiaokey.com/book/detail/11235584.html</w:t>
      </w:r>
    </w:p>
    <w:p>
      <w:r>
        <w:t>更多相关图书推荐：https://www.jiaokey.com</w:t>
      </w:r>
    </w:p>
    <w:p>
      <w:r>
        <w:t>方兴东著 其他作品：https://www.jiaokey.com/tag/方兴东著.html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关键词搜索：https://www.jiaokey.com/tag/创新式摧毁力  跨越互联网断层.html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