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书名：太阳照不到的角落  管理论语之二</w:t>
      </w:r>
    </w:p>
    <w:p>
      <w:r>
        <w:t>作者：胡泳著</w:t>
      </w:r>
    </w:p>
    <w:p>
      <w:r>
        <w:t>出版社：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太阳照不到的角落  管理论语之二 评论地址：https://www.jiaokey.com/book/detail/11235583.html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