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我们都是喝西北风的  管理论语之一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我们都是喝西北风的  管理论语之一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本书出售、求购地址：https://www.jiaokey.com/book/detail/11235582.html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关键词搜索：https://www.jiaokey.com/tag/我们都是喝西北风的  管理论语之一.html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