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《农林院校必修课考试辅导》丛书  高等数学  含线性代数</w:t>
      </w:r>
    </w:p>
    <w:p>
      <w:r>
        <w:rPr>
          <w:rFonts w:ascii="宋体" w:hAnsi="宋体" w:eastAsia="宋体"/>
          <w:sz w:val="24"/>
        </w:rPr>
        <w:t>王来生主编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《农林院校必修课考试辅导》丛书  高等数学  含线性代数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本书出售、求购地址：https://www.jiaokey.com/book/detail/11235497.html</w:t>
      </w:r>
    </w:p>
    <w:p>
      <w:r>
        <w:t>更多相关图书推荐：https://www.jiaokey.com</w:t>
      </w:r>
    </w:p>
    <w:p>
      <w:r>
        <w:t>王来生主编 其他作品：https://www.jiaokey.com/tag/王来生主编.html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关键词搜索：https://www.jiaokey.com/tag/《农林院校必修课考试辅导》丛书  高等数学  含线性代数.html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