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书名：著名美籍华人药理毒理学家鲁超传</w:t>
      </w:r>
    </w:p>
    <w:p>
      <w:r>
        <w:t>作者：金锡鹏等编著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总页数：130</w:t>
      </w:r>
    </w:p>
    <w:p>
      <w:r>
        <w:t>更多请访问教客网: www.jiaokey.com</w:t>
      </w:r>
    </w:p>
    <w:p>
      <w:r>
        <w:t>著名美籍华人药理毒理学家鲁超传 评论地址：https://www.jiaokey.com/book/detail/11235470.html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