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书名：从全面学苏到自主选择  中国高等教育与苏联模式</w:t>
      </w:r>
    </w:p>
    <w:p>
      <w:r>
        <w:t>作者：谢雪峰著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总页数：173</w:t>
      </w:r>
    </w:p>
    <w:p>
      <w:r>
        <w:t>更多请访问教客网: www.jiaokey.com</w:t>
      </w:r>
    </w:p>
    <w:p>
      <w:r>
        <w:t>从全面学苏到自主选择  中国高等教育与苏联模式 评论地址：https://www.jiaokey.com/book/detail/11235467.html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