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书名：加拿大社会保障制度的选择及其对中国的启示</w:t>
      </w:r>
    </w:p>
    <w:p>
      <w:r>
        <w:t>作者：仇雨临编著</w:t>
      </w:r>
    </w:p>
    <w:p>
      <w:r>
        <w:t>出版社：北京：经济管理出版社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加拿大社会保障制度的选择及其对中国的启示 评论地址：https://www.jiaokey.com/book/detail/11235454.html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