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南海渔业生态环境与生物资源的污染效应研究</w:t>
      </w:r>
    </w:p>
    <w:p>
      <w:r>
        <w:rPr>
          <w:rFonts w:ascii="宋体" w:hAnsi="宋体" w:eastAsia="宋体"/>
          <w:sz w:val="24"/>
        </w:rPr>
        <w:t>贾晓平，林钦，李纯厚，林燕棠等著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南海渔业生态环境与生物资源的污染效应研究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贾晓平，林钦，李纯厚，林燕棠等著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本书出售、求购地址：https://www.jiaokey.com/book/detail/11235433.html</w:t>
      </w:r>
    </w:p>
    <w:p>
      <w:r>
        <w:t>更多相关图书推荐：https://www.jiaokey.com</w:t>
      </w:r>
    </w:p>
    <w:p>
      <w:r>
        <w:t>贾晓平，林钦，李纯厚，林燕棠等著 其他作品：https://www.jiaokey.com/tag/贾晓平，林钦，李纯厚，林燕棠等著.html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关键词搜索：https://www.jiaokey.com/tag/南海渔业生态环境与生物资源的污染效应研究.html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