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走进华尔街  金融英语</w:t>
      </w:r>
    </w:p>
    <w:p>
      <w:r>
        <w:rPr>
          <w:rFonts w:ascii="宋体" w:hAnsi="宋体" w:eastAsia="宋体"/>
          <w:sz w:val="24"/>
        </w:rPr>
        <w:t>（美）裔锦声编著；范宁译；闻笛配图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走进华尔街  金融英语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（美）裔锦声编著；范宁译；闻笛配图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本书出售、求购地址：https://www.jiaokey.com/book/detail/11235424.html</w:t>
      </w:r>
    </w:p>
    <w:p>
      <w:r>
        <w:t>更多相关图书推荐：https://www.jiaokey.com</w:t>
      </w:r>
    </w:p>
    <w:p>
      <w:r>
        <w:t>（美）裔锦声编著；范宁译；闻笛配图 其他作品：https://www.jiaokey.com/tag/（美）裔锦声编著；范宁译；闻笛配图.html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关键词搜索：https://www.jiaokey.com/tag/走进华尔街  金融英语.html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