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微生物学与感染性疾病  中英文对照</w:t>
      </w:r>
    </w:p>
    <w:p>
      <w:r>
        <w:rPr>
          <w:rFonts w:ascii="宋体" w:hAnsi="宋体" w:eastAsia="宋体"/>
          <w:sz w:val="24"/>
        </w:rPr>
        <w:t>（美）路易斯·B·霍利（Louise B. Hawley）著；陈海伦译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微生物学与感染性疾病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（美）路易斯·B·霍利（Louise B. Hawley）著；陈海伦译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本书出售、求购地址：https://www.jiaokey.com/book/detail/11235417.html</w:t>
      </w:r>
    </w:p>
    <w:p>
      <w:r>
        <w:t>更多相关图书推荐：https://www.jiaokey.com</w:t>
      </w:r>
    </w:p>
    <w:p>
      <w:r>
        <w:t>（美）路易斯·B·霍利（Louise B. Hawley）著；陈海伦译 其他作品：https://www.jiaokey.com/tag/（美）路易斯·B·霍利（Louise B. Hawley）著；陈海伦译.html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关键词搜索：https://www.jiaokey.com/tag/微生物学与感染性疾病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