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  博弈  共赢  互补性竞争与规则性合作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  博弈  共赢  互补性竞争与规则性合作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本书出售、求购地址：https://www.jiaokey.com/book/detail/11235414.html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关键词搜索：https://www.jiaokey.com/tag/入世  博弈  共赢  互补性竞争与规则性合作.html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