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福建海区渔业资源生态容量和海洋捕捞业管理研究</w:t>
      </w:r>
    </w:p>
    <w:p>
      <w:r>
        <w:rPr>
          <w:rFonts w:ascii="宋体" w:hAnsi="宋体" w:eastAsia="宋体"/>
          <w:sz w:val="24"/>
        </w:rPr>
        <w:t>戴天元等著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福建海区渔业资源生态容量和海洋捕捞业管理研究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本书出售、求购地址：https://www.jiaokey.com/book/detail/11235404.html</w:t>
      </w:r>
    </w:p>
    <w:p>
      <w:r>
        <w:t>更多相关图书推荐：https://www.jiaokey.com</w:t>
      </w:r>
    </w:p>
    <w:p>
      <w:r>
        <w:t>戴天元等著 其他作品：https://www.jiaokey.com/tag/戴天元等著.html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关键词搜索：https://www.jiaokey.com/tag/福建海区渔业资源生态容量和海洋捕捞业管理研究.html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