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书名：TD-SCDMA第三代移动通信系统标准</w:t>
      </w:r>
    </w:p>
    <w:p>
      <w:r>
        <w:t>作者：李世鹤编著</w:t>
      </w:r>
    </w:p>
    <w:p>
      <w:r>
        <w:t>出版社：北京：人民邮电出版社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TD-SCDMA第三代移动通信系统标准 评论地址：https://www.jiaokey.com/book/detail/11235390.html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