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书名：有机化学习题解</w:t>
      </w:r>
    </w:p>
    <w:p>
      <w:r>
        <w:t>作者：张宝申，庞美丽编</w:t>
      </w:r>
    </w:p>
    <w:p>
      <w:r>
        <w:t>出版社：天津：南开大学出版社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有机化学习题解 评论地址：https://www.jiaokey.com/book/detail/11235382.html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