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艾滋病与我们的生活  基层社区艾滋病防治读本</w:t>
      </w:r>
    </w:p>
    <w:p>
      <w:r>
        <w:rPr>
          <w:rFonts w:ascii="宋体" w:hAnsi="宋体" w:eastAsia="宋体"/>
          <w:sz w:val="24"/>
        </w:rPr>
        <w:t>（美）Reuben Granich，（美）Jonathan Mermin编著；廖苏苏，曾宪嘉主译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艾滋病与我们的生活  基层社区艾滋病防治读本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（美）Reuben Granich，（美）Jonathan Mermin编著；廖苏苏，曾宪嘉主译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本书出售、求购地址：https://www.jiaokey.com/book/detail/11235377.html</w:t>
      </w:r>
    </w:p>
    <w:p>
      <w:r>
        <w:t>更多相关图书推荐：https://www.jiaokey.com</w:t>
      </w:r>
    </w:p>
    <w:p>
      <w:r>
        <w:t>（美）Reuben Granich，（美）Jonathan Mermin编著；廖苏苏，曾宪嘉主译 其他作品：https://www.jiaokey.com/tag/（美）Reuben Granich，（美）Jonathan Mermin编著；廖苏苏，曾宪嘉主译.html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关键词搜索：https://www.jiaokey.com/tag/艾滋病与我们的生活  基层社区艾滋病防治读本.html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