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立体选择性生物催化</w:t>
      </w:r>
    </w:p>
    <w:p>
      <w:r>
        <w:rPr>
          <w:rFonts w:ascii="宋体" w:hAnsi="宋体" w:eastAsia="宋体"/>
          <w:sz w:val="24"/>
        </w:rPr>
        <w:t>（美）R.N.帕特尔（Ramesh N. Patel）编；方唯硕主译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立体选择性生物催化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（美）R.N.帕特尔（Ramesh N. Patel）编；方唯硕主译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本书出售、求购地址：https://www.jiaokey.com/book/detail/11235324.html</w:t>
      </w:r>
    </w:p>
    <w:p>
      <w:r>
        <w:t>更多相关图书推荐：https://www.jiaokey.com</w:t>
      </w:r>
    </w:p>
    <w:p>
      <w:r>
        <w:t>（美）R.N.帕特尔（Ramesh N. Patel）编；方唯硕主译 其他作品：https://www.jiaokey.com/tag/（美）R.N.帕特尔（Ramesh N. Patel）编；方唯硕主译.html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关键词搜索：https://www.jiaokey.com/tag/立体选择性生物催化.html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