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书名：红楼梦诗词鉴赏</w:t>
      </w:r>
    </w:p>
    <w:p>
      <w:r>
        <w:t>作者：王士超注释；李永田整理</w:t>
      </w:r>
    </w:p>
    <w:p>
      <w:r>
        <w:t>出版社：北京：北京出版社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红楼梦诗词鉴赏 评论地址：https://www.jiaokey.com/book/detail/11235303.html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