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  知识产权法</w:t>
      </w:r>
    </w:p>
    <w:p>
      <w:r>
        <w:t>作者：何勤华等主编；冯菊萍编著</w:t>
      </w:r>
    </w:p>
    <w:p>
      <w:r>
        <w:t>出版社：上海：复旦大学出版社</w:t>
      </w:r>
    </w:p>
    <w:p>
      <w:r>
        <w:t>出版日期：2002.11</w:t>
      </w:r>
    </w:p>
    <w:p>
      <w:r>
        <w:t>总页数：316</w:t>
      </w:r>
    </w:p>
    <w:p>
      <w:r>
        <w:t>更多请访问教客网: www.jiaokey.com</w:t>
      </w:r>
    </w:p>
    <w:p>
      <w:r>
        <w:t>全国高等教育法律专业自学考试指导与训练  知识产权法 评论地址：https://www.jiaokey.com/book/detail/11235297.html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