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怎样学出好成绩  培养孩子学习好习惯66法</w:t>
      </w:r>
    </w:p>
    <w:p>
      <w:r>
        <w:rPr>
          <w:rFonts w:ascii="宋体" w:hAnsi="宋体" w:eastAsia="宋体"/>
          <w:sz w:val="24"/>
        </w:rPr>
        <w:t>王泉根主编；李云峰，刘西林编写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怎样学出好成绩  培养孩子学习好习惯66法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王泉根主编；李云峰，刘西林编写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本书出售、求购地址：https://www.jiaokey.com/book/detail/11235293.html</w:t>
      </w:r>
    </w:p>
    <w:p>
      <w:r>
        <w:t>更多相关图书推荐：https://www.jiaokey.com</w:t>
      </w:r>
    </w:p>
    <w:p>
      <w:r>
        <w:t>王泉根主编；李云峰，刘西林编写 其他作品：https://www.jiaokey.com/tag/王泉根主编；李云峰，刘西林编写.html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关键词搜索：https://www.jiaokey.com/tag/怎样学出好成绩  培养孩子学习好习惯66法.html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