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那多三国事件簿之天下英雄会汜水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那多三国事件簿之天下英雄会汜水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本书出售、求购地址：https://www.jiaokey.com/book/detail/11235284.html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关键词搜索：https://www.jiaokey.com/tag/那多三国事件簿之天下英雄会汜水.html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