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书名：真理与进步</w:t>
      </w:r>
    </w:p>
    <w:p>
      <w:r>
        <w:t>作者：（美）理查德·罗蒂著；杨玉成译</w:t>
      </w:r>
    </w:p>
    <w:p>
      <w:r>
        <w:t>出版社：北京：华夏出版社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真理与进步 评论地址：https://www.jiaokey.com/book/detail/11235281.html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