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发现你的销售优势</w:t>
      </w:r>
    </w:p>
    <w:p>
      <w:r>
        <w:rPr>
          <w:rFonts w:ascii="宋体" w:hAnsi="宋体" w:eastAsia="宋体"/>
          <w:sz w:val="24"/>
        </w:rPr>
        <w:t>（美） 本森·史密斯，托尼·鲁提格里安诺著；Benson Smith，Tony Rutigliano 方晓光译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发现你的销售优势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本森·史密斯，托尼·鲁提格里安诺著；Benson Smith，Tony Rutigliano 方晓光译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本书出售、求购地址：https://www.jiaokey.com/book/detail/11235280.html</w:t>
      </w:r>
    </w:p>
    <w:p>
      <w:r>
        <w:t>更多相关图书推荐：https://www.jiaokey.com</w:t>
      </w:r>
    </w:p>
    <w:p>
      <w:r>
        <w:t>（美） 本森·史密斯，托尼·鲁提格里安诺著；Benson Smith，Tony Rutigliano 方晓光译 其他作品：https://www.jiaokey.com/tag/（美） 本森·史密斯，托尼·鲁提格里安诺著；Benson Smith，Tony Rutigliano 方晓光译.html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关键词搜索：https://www.jiaokey.com/tag/发现你的销售优势.html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