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舍勒思想评述</w:t>
      </w:r>
    </w:p>
    <w:p>
      <w:r>
        <w:rPr>
          <w:rFonts w:ascii="宋体" w:hAnsi="宋体" w:eastAsia="宋体"/>
          <w:sz w:val="24"/>
        </w:rPr>
        <w:t>（美）弗林斯（Manfred S.Frings）著；王芃译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舍勒思想评述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（美）弗林斯（Manfred S.Frings）著；王芃译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本书出售、求购地址：https://www.jiaokey.com/book/detail/11235278.html</w:t>
      </w:r>
    </w:p>
    <w:p>
      <w:r>
        <w:t>更多相关图书推荐：https://www.jiaokey.com</w:t>
      </w:r>
    </w:p>
    <w:p>
      <w:r>
        <w:t>（美）弗林斯（Manfred S.Frings）著；王芃译 其他作品：https://www.jiaokey.com/tag/（美）弗林斯（Manfred S.Frings）著；王芃译.html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关键词搜索：https://www.jiaokey.com/tag/舍勒思想评述.html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