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大区经理完全手册  怎样做一个主宰市场的封疆大吏</w:t>
      </w:r>
    </w:p>
    <w:p>
      <w:r>
        <w:rPr>
          <w:rFonts w:ascii="宋体" w:hAnsi="宋体" w:eastAsia="宋体"/>
          <w:sz w:val="24"/>
        </w:rPr>
        <w:t>（美）罗白特·哈里著；乔杰，巩凡明译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大区经理完全手册  怎样做一个主宰市场的封疆大吏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（美）罗白特·哈里著；乔杰，巩凡明译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本书出售、求购地址：https://www.jiaokey.com/book/detail/11235275.html</w:t>
      </w:r>
    </w:p>
    <w:p>
      <w:r>
        <w:t>更多相关图书推荐：https://www.jiaokey.com</w:t>
      </w:r>
    </w:p>
    <w:p>
      <w:r>
        <w:t>（美）罗白特·哈里著；乔杰，巩凡明译 其他作品：https://www.jiaokey.com/tag/（美）罗白特·哈里著；乔杰，巩凡明译.html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关键词搜索：https://www.jiaokey.com/tag/大区经理完全手册  怎样做一个主宰市场的封疆大吏.html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