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书名：J.K.罗琳传 哈利·波特背后的天才</w:t>
      </w:r>
    </w:p>
    <w:p>
      <w:r>
        <w:t>作者:（英）西恩·史密斯（Sean Smith）著；宋润娟等译</w:t>
      </w:r>
    </w:p>
    <w:p>
      <w:r>
        <w:t>出版社:长春：时代文艺出版社</w:t>
      </w:r>
    </w:p>
    <w:p>
      <w:r>
        <w:t>出版日期：2002.02</w:t>
      </w:r>
    </w:p>
    <w:p>
      <w:r>
        <w:t>总页数：287</w:t>
      </w:r>
    </w:p>
    <w:p>
      <w:r>
        <w:t>更多请访问教客网:www.jiaokey.com</w:t>
      </w:r>
    </w:p>
    <w:p>
      <w:r>
        <w:t>J.K.罗琳传 哈利·波特背后的天才评论地址：https://www.jiaokey.com/book/detail/11235271.html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