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让蒙面人说话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让蒙面人说话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本书出售、求购地址：https://www.jiaokey.com/book/detail/11235264.html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关键词搜索：https://www.jiaokey.com/tag/让蒙面人说话.html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