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书名：罗素自传  第2卷  1914-1944</w:t>
      </w:r>
    </w:p>
    <w:p>
      <w:r>
        <w:t>作者：（英）伯特兰·罗素（Bertrand Russell）著；陈启伟译</w:t>
      </w:r>
    </w:p>
    <w:p>
      <w:r>
        <w:t>出版社：北京：商务印书馆</w:t>
      </w:r>
    </w:p>
    <w:p>
      <w:r>
        <w:t>出版日期：2003.10</w:t>
      </w:r>
    </w:p>
    <w:p>
      <w:r>
        <w:t>总页数：441</w:t>
      </w:r>
    </w:p>
    <w:p>
      <w:r>
        <w:t>更多请访问教客网: www.jiaokey.com</w:t>
      </w:r>
    </w:p>
    <w:p>
      <w:r>
        <w:t>罗素自传  第2卷  1914-1944 评论地址：https://www.jiaokey.com/book/detail/11235258.html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