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书名：思想政治教育学新探</w:t>
      </w:r>
    </w:p>
    <w:p>
      <w:r>
        <w:t>作者：余亚平主编</w:t>
      </w:r>
    </w:p>
    <w:p>
      <w:r>
        <w:t>出版社：上海：上海人民出版社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思想政治教育学新探 评论地址：https://www.jiaokey.com/book/detail/11235251.html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