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经典商业思想  用最短的时间了解世界上最伟大的商业理念</w:t>
      </w:r>
    </w:p>
    <w:p>
      <w:r>
        <w:rPr>
          <w:rFonts w:ascii="宋体" w:hAnsi="宋体" w:eastAsia="宋体"/>
          <w:sz w:val="24"/>
        </w:rPr>
        <w:t>（美）得斯·迪尔洛夫（Des Dearlove）著；阮吕娜译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经典商业思想  用最短的时间了解世界上最伟大的商业理念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（美）得斯·迪尔洛夫（Des Dearlove）著；阮吕娜译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本书出售、求购地址：https://www.jiaokey.com/book/detail/11235233.html</w:t>
      </w:r>
    </w:p>
    <w:p>
      <w:r>
        <w:t>更多相关图书推荐：https://www.jiaokey.com</w:t>
      </w:r>
    </w:p>
    <w:p>
      <w:r>
        <w:t>（美）得斯·迪尔洛夫（Des Dearlove）著；阮吕娜译 其他作品：https://www.jiaokey.com/tag/（美）得斯·迪尔洛夫（Des Dearlove）著；阮吕娜译.html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关键词搜索：https://www.jiaokey.com/tag/经典商业思想  用最短的时间了解世界上最伟大的商业理念.html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