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后现代的状况  对文化变迁之缘起的探究</w:t>
      </w:r>
    </w:p>
    <w:p>
      <w:r>
        <w:rPr>
          <w:rFonts w:ascii="宋体" w:hAnsi="宋体" w:eastAsia="宋体"/>
          <w:sz w:val="24"/>
        </w:rPr>
        <w:t>（美）戴维·哈维（David Harvey）著；阎嘉译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后现代的状况  对文化变迁之缘起的探究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（美）戴维·哈维（David Harvey）著；阎嘉译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本书出售、求购地址：https://www.jiaokey.com/book/detail/11235224.html</w:t>
      </w:r>
    </w:p>
    <w:p>
      <w:r>
        <w:t>更多相关图书推荐：https://www.jiaokey.com</w:t>
      </w:r>
    </w:p>
    <w:p>
      <w:r>
        <w:t>（美）戴维·哈维（David Harvey）著；阎嘉译 其他作品：https://www.jiaokey.com/tag/（美）戴维·哈维（David Harvey）著；阎嘉译.html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关键词搜索：https://www.jiaokey.com/tag/后现代的状况  对文化变迁之缘起的探究.html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