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书名：电子媒介经营与管理  第4版</w:t>
      </w:r>
    </w:p>
    <w:p>
      <w:r>
        <w:t>作者：（美）彼德·K.普林格尔（Peter K.Pringle）等著；潘紫径等译</w:t>
      </w:r>
    </w:p>
    <w:p>
      <w:r>
        <w:t>出版社：北京：北京广播学院出版社</w:t>
      </w:r>
    </w:p>
    <w:p>
      <w:r>
        <w:t>出版日期：2004.01</w:t>
      </w:r>
    </w:p>
    <w:p>
      <w:r>
        <w:t>总页数：433</w:t>
      </w:r>
    </w:p>
    <w:p>
      <w:r>
        <w:t>更多请访问教客网: www.jiaokey.com</w:t>
      </w:r>
    </w:p>
    <w:p>
      <w:r>
        <w:t>电子媒介经营与管理  第4版 评论地址：https://www.jiaokey.com/book/detail/11235205.html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