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作者：（美）理查德·L.桑德霍森（Richard L.Sandhusen）著；陶婷芳译</w:t>
      </w:r>
    </w:p>
    <w:p>
      <w:r>
        <w:t>出版社：上海：上海人民出版社</w:t>
      </w:r>
    </w:p>
    <w:p>
      <w:r>
        <w:t>出版日期：2004.01</w:t>
      </w:r>
    </w:p>
    <w:p>
      <w:r>
        <w:t>总页数：510</w:t>
      </w:r>
    </w:p>
    <w:p>
      <w:r>
        <w:t>更多请访问教客网: www.jiaokey.com</w:t>
      </w:r>
    </w:p>
    <w:p>
      <w:r>
        <w:t>市场营销学 评论地址：https://www.jiaokey.com/book/detail/11235203.html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