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</w:t>
      </w:r>
    </w:p>
    <w:p>
      <w:r>
        <w:rPr>
          <w:rFonts w:ascii="宋体" w:hAnsi="宋体" w:eastAsia="宋体"/>
          <w:sz w:val="24"/>
        </w:rPr>
        <w:t>（美）A.A.格罗佩利（A.A.Groppelli），（美）埃森·尼克巴克特（Ehsan Nikbakht）著；申海波，鲁昌译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（美）A.A.格罗佩利（A.A.Groppelli），（美）埃森·尼克巴克特（Ehsan Nikbakht）著；申海波，鲁昌译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本书出售、求购地址：https://www.jiaokey.com/book/detail/11235202.html</w:t>
      </w:r>
    </w:p>
    <w:p>
      <w:r>
        <w:t>更多相关图书推荐：https://www.jiaokey.com</w:t>
      </w:r>
    </w:p>
    <w:p>
      <w:r>
        <w:t>（美）A.A.格罗佩利（A.A.Groppelli），（美）埃森·尼克巴克特（Ehsan Nikbakht）著；申海波，鲁昌译 其他作品：https://www.jiaokey.com/tag/（美）A.A.格罗佩利（A.A.Groppelli），（美）埃森·尼克巴克特（Ehsan Nikbakht）著；申海波，鲁昌译.html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关键词搜索：https://www.jiaokey.com/tag/公司财务.html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