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强人弱势  米洛舍维奇的下台和入狱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强人弱势  米洛舍维奇的下台和入狱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本书出售、求购地址：https://www.jiaokey.com/book/detail/11235200.html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关键词搜索：https://www.jiaokey.com/tag/强人弱势  米洛舍维奇的下台和入狱.html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