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我的父亲老舍</w:t>
      </w:r>
    </w:p>
    <w:p>
      <w:r>
        <w:rPr>
          <w:rFonts w:ascii="宋体" w:hAnsi="宋体" w:eastAsia="宋体"/>
          <w:sz w:val="24"/>
        </w:rPr>
        <w:t>舒乙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7205056462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老舍（1899～1966）-生平事迹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舒乙先生在《我的父亲老舍》中，细述了老舍先生的音容笑貌，讲述了一个自称为“写家”而不是作家的老舍的文品人品，使我们渐渐走近了一个离开我们已经三十多年的智慧、幽默、勤劳的老舍的身边。</w:t>
      </w:r>
    </w:p>
    <w:p/>
    <w:p>
      <w:r>
        <w:t>本书出售、求购地址：https://www.jiaokey.com/book/detail/11235181.html</w:t>
      </w:r>
    </w:p>
    <w:p>
      <w:r>
        <w:t>更多人物传记：按学科分图书推荐：https://www.jiaokey.com</w:t>
      </w:r>
    </w:p>
    <w:p>
      <w:r>
        <w:t>舒乙 其他作品：https://www.jiaokey.com/tag/舒乙.html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关键词搜索：https://www.jiaokey.com/tag/老舍（1899～1966）-生平事迹.html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