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救赎与消费  当代中国日常生活中的消费主义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救赎与消费  当代中国日常生活中的消费主义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本书出售、求购地址：https://www.jiaokey.com/book/detail/11235171.html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关键词搜索：https://www.jiaokey.com/tag/救赎与消费  当代中国日常生活中的消费主义.html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