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公司年度报告  机器与零件</w:t>
      </w:r>
    </w:p>
    <w:p>
      <w:r>
        <w:rPr>
          <w:rFonts w:ascii="宋体" w:hAnsi="宋体" w:eastAsia="宋体"/>
          <w:sz w:val="24"/>
        </w:rPr>
        <w:t>（美）林恩·M.弗雷泽（Lyn M Fraser），（美）艾琳·奥米斯顿（Aileen Ormiston）著；卢崇梅译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公司年度报告  机器与零件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（美）林恩·M.弗雷泽（Lyn M Fraser），（美）艾琳·奥米斯顿（Aileen Ormiston）著；卢崇梅译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本书出售、求购地址：https://www.jiaokey.com/book/detail/11235146.html</w:t>
      </w:r>
    </w:p>
    <w:p>
      <w:r>
        <w:t>更多相关图书推荐：https://www.jiaokey.com</w:t>
      </w:r>
    </w:p>
    <w:p>
      <w:r>
        <w:t>（美）林恩·M.弗雷泽（Lyn M Fraser），（美）艾琳·奥米斯顿（Aileen Ormiston）著；卢崇梅译 其他作品：https://www.jiaokey.com/tag/（美）林恩·M.弗雷泽（Lyn M Fraser），（美）艾琳·奥米斯顿（Aileen Ormiston）著；卢崇梅译.html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关键词搜索：https://www.jiaokey.com/tag/公司年度报告  机器与零件.html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