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书名：传统与现代化的沉思</w:t>
      </w:r>
    </w:p>
    <w:p>
      <w:r>
        <w:t>作者：章铮著</w:t>
      </w:r>
    </w:p>
    <w:p>
      <w:r>
        <w:t>出版社：上海：学林出版社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传统与现代化的沉思 评论地址：https://www.jiaokey.com/book/detail/11235127.html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