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移民企业家  香港的上海工业家</w:t>
      </w:r>
    </w:p>
    <w:p>
      <w:r>
        <w:rPr>
          <w:rFonts w:ascii="宋体" w:hAnsi="宋体" w:eastAsia="宋体"/>
          <w:sz w:val="24"/>
        </w:rPr>
        <w:t>黄绍伦著；张秀莉译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移民企业家  香港的上海工业家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黄绍伦著；张秀莉译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本书出售、求购地址：https://www.jiaokey.com/book/detail/11235125.html</w:t>
      </w:r>
    </w:p>
    <w:p>
      <w:r>
        <w:t>更多相关图书推荐：https://www.jiaokey.com</w:t>
      </w:r>
    </w:p>
    <w:p>
      <w:r>
        <w:t>黄绍伦著；张秀莉译 其他作品：https://www.jiaokey.com/tag/黄绍伦著；张秀莉译.html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关键词搜索：https://www.jiaokey.com/tag/移民企业家  香港的上海工业家.html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