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上海歹土  战时恐怖活动与城市犯罪，1937-1941</w:t>
      </w:r>
    </w:p>
    <w:p>
      <w:r>
        <w:rPr>
          <w:rFonts w:ascii="宋体" w:hAnsi="宋体" w:eastAsia="宋体"/>
          <w:sz w:val="24"/>
        </w:rPr>
        <w:t>（美）魏斐德（Frederic Wakeman，Jr.）著；芮传明译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上海歹土  战时恐怖活动与城市犯罪，1937-1941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（美）魏斐德（Frederic Wakeman，Jr.）著；芮传明译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本书出售、求购地址：https://www.jiaokey.com/book/detail/11235124.html</w:t>
      </w:r>
    </w:p>
    <w:p>
      <w:r>
        <w:t>更多相关图书推荐：https://www.jiaokey.com</w:t>
      </w:r>
    </w:p>
    <w:p>
      <w:r>
        <w:t>（美）魏斐德（Frederic Wakeman，Jr.）著；芮传明译 其他作品：https://www.jiaokey.com/tag/（美）魏斐德（Frederic Wakeman，Jr.）著；芮传明译.html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关键词搜索：https://www.jiaokey.com/tag/上海歹土  战时恐怖活动与城市犯罪，1937-1941.html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