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书名：概念恐惧·致死的病症</w:t>
      </w:r>
    </w:p>
    <w:p>
      <w:r>
        <w:t>作者：（丹麦）基尔克郭尔著；京不特译</w:t>
      </w:r>
    </w:p>
    <w:p>
      <w:r>
        <w:t>出版社：</w:t>
      </w:r>
    </w:p>
    <w:p>
      <w:r>
        <w:t>出版日期：2004.01</w:t>
      </w:r>
    </w:p>
    <w:p>
      <w:r>
        <w:t>总页数：433</w:t>
      </w:r>
    </w:p>
    <w:p>
      <w:r>
        <w:t>更多请访问教客网: www.jiaokey.com</w:t>
      </w:r>
    </w:p>
    <w:p>
      <w:r>
        <w:t>概念恐惧·致死的病症 评论地址：https://www.jiaokey.com/book/detail/11235110.html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