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书名：集美学校八十-九十周年  1993-2003</w:t>
      </w:r>
    </w:p>
    <w:p>
      <w:r>
        <w:t>作者：朱晨光，梁振坤主编</w:t>
      </w:r>
    </w:p>
    <w:p>
      <w:r>
        <w:t>出版社：北京：中央文献出版社</w:t>
      </w:r>
    </w:p>
    <w:p>
      <w:r>
        <w:t>出版日期：2003.10</w:t>
      </w:r>
    </w:p>
    <w:p>
      <w:r>
        <w:t>总页数：281</w:t>
      </w:r>
    </w:p>
    <w:p>
      <w:r>
        <w:t>更多请访问教客网: www.jiaokey.com</w:t>
      </w:r>
    </w:p>
    <w:p>
      <w:r>
        <w:t>集美学校八十-九十周年  1993-2003 评论地址：https://www.jiaokey.com/book/detail/11235096.html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