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经济史上的教训  克服危机的钥匙存在于历史之中</w:t>
      </w:r>
    </w:p>
    <w:p>
      <w:r>
        <w:rPr>
          <w:rFonts w:ascii="宋体" w:hAnsi="宋体" w:eastAsia="宋体"/>
          <w:sz w:val="24"/>
        </w:rPr>
        <w:t>（日）冈崎哲二著；何平译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经济史上的教训  克服危机的钥匙存在于历史之中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（日）冈崎哲二著；何平译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本书出售、求购地址：https://www.jiaokey.com/book/detail/11235093.html</w:t>
      </w:r>
    </w:p>
    <w:p>
      <w:r>
        <w:t>更多相关图书推荐：https://www.jiaokey.com</w:t>
      </w:r>
    </w:p>
    <w:p>
      <w:r>
        <w:t>（日）冈崎哲二著；何平译 其他作品：https://www.jiaokey.com/tag/（日）冈崎哲二著；何平译.html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关键词搜索：https://www.jiaokey.com/tag/经济史上的教训  克服危机的钥匙存在于历史之中.html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